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D0C28"/>
  <w:body>
    <w:p w14:paraId="08614958" w14:textId="15B9F956" w:rsidR="00094E6F" w:rsidRPr="003A7085" w:rsidRDefault="00F557BB" w:rsidP="00332A42">
      <w:pPr>
        <w:pStyle w:val="Heading1"/>
        <w:jc w:val="center"/>
        <w:rPr>
          <w:rFonts w:ascii="Georgia" w:hAnsi="Georgia"/>
          <w:color w:val="EAC877"/>
          <w:sz w:val="32"/>
          <w:szCs w:val="32"/>
        </w:rPr>
      </w:pPr>
      <w:r w:rsidRPr="003A7085">
        <w:rPr>
          <w:rFonts w:ascii="Georgia" w:hAnsi="Georgia"/>
          <w:color w:val="EAC877"/>
          <w:sz w:val="32"/>
          <w:szCs w:val="32"/>
        </w:rPr>
        <w:t>KING RANCH MAC N’ CHEESE</w:t>
      </w:r>
    </w:p>
    <w:p w14:paraId="17475BEF" w14:textId="1A9F1D07" w:rsidR="00094E6F" w:rsidRPr="003A7085" w:rsidRDefault="00BD6924">
      <w:pPr>
        <w:pStyle w:val="Heading2"/>
        <w:rPr>
          <w:rFonts w:ascii="Georgia" w:hAnsi="Georgia"/>
          <w:color w:val="EAC877"/>
          <w:sz w:val="28"/>
          <w:szCs w:val="28"/>
        </w:rPr>
      </w:pPr>
      <w:r w:rsidRPr="003A7085">
        <w:rPr>
          <w:rFonts w:ascii="Georgia" w:hAnsi="Georgia"/>
          <w:noProof/>
        </w:rPr>
        <w:drawing>
          <wp:anchor distT="0" distB="0" distL="114300" distR="114300" simplePos="0" relativeHeight="251660800" behindDoc="0" locked="0" layoutInCell="1" allowOverlap="1" wp14:anchorId="2FC12C44" wp14:editId="018E529D">
            <wp:simplePos x="0" y="0"/>
            <wp:positionH relativeFrom="column">
              <wp:posOffset>3818890</wp:posOffset>
            </wp:positionH>
            <wp:positionV relativeFrom="paragraph">
              <wp:posOffset>62230</wp:posOffset>
            </wp:positionV>
            <wp:extent cx="3007360" cy="2404745"/>
            <wp:effectExtent l="0" t="0" r="2540" b="0"/>
            <wp:wrapThrough wrapText="bothSides">
              <wp:wrapPolygon edited="0">
                <wp:start x="0" y="0"/>
                <wp:lineTo x="0" y="21389"/>
                <wp:lineTo x="21481" y="21389"/>
                <wp:lineTo x="21481" y="0"/>
                <wp:lineTo x="0" y="0"/>
              </wp:wrapPolygon>
            </wp:wrapThrough>
            <wp:docPr id="802462735" name="Picture 1" descr="A logo for a restaur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62735" name="Picture 1" descr="A logo for a restaura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7BB" w:rsidRPr="003A7085">
        <w:rPr>
          <w:rFonts w:ascii="Georgia" w:hAnsi="Georgia"/>
          <w:color w:val="EAC877"/>
          <w:sz w:val="28"/>
          <w:szCs w:val="28"/>
        </w:rPr>
        <w:t>Ingredients</w:t>
      </w:r>
    </w:p>
    <w:p w14:paraId="279EA4AF" w14:textId="4B136461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>8</w:t>
      </w:r>
      <w:r w:rsidR="00CF1CCB" w:rsidRPr="003A7085">
        <w:rPr>
          <w:rFonts w:ascii="Georgia" w:hAnsi="Georgia"/>
          <w:sz w:val="26"/>
          <w:szCs w:val="26"/>
        </w:rPr>
        <w:t xml:space="preserve"> </w:t>
      </w:r>
      <w:r w:rsidRPr="003A7085">
        <w:rPr>
          <w:rFonts w:ascii="Georgia" w:hAnsi="Georgia"/>
          <w:sz w:val="26"/>
          <w:szCs w:val="26"/>
        </w:rPr>
        <w:t>oz of your fav</w:t>
      </w:r>
      <w:r w:rsidR="003A7085">
        <w:rPr>
          <w:rFonts w:ascii="Georgia" w:hAnsi="Georgia"/>
          <w:sz w:val="26"/>
          <w:szCs w:val="26"/>
        </w:rPr>
        <w:t>orite</w:t>
      </w:r>
      <w:r w:rsidRPr="003A7085">
        <w:rPr>
          <w:rFonts w:ascii="Georgia" w:hAnsi="Georgia"/>
          <w:sz w:val="26"/>
          <w:szCs w:val="26"/>
        </w:rPr>
        <w:t xml:space="preserve"> pasta</w:t>
      </w:r>
      <w:r w:rsidR="003A7085">
        <w:rPr>
          <w:rFonts w:ascii="Georgia" w:hAnsi="Georgia"/>
          <w:sz w:val="26"/>
          <w:szCs w:val="26"/>
        </w:rPr>
        <w:t>:</w:t>
      </w:r>
      <w:r w:rsidRPr="003A7085">
        <w:rPr>
          <w:rFonts w:ascii="Georgia" w:hAnsi="Georgia"/>
          <w:sz w:val="26"/>
          <w:szCs w:val="26"/>
        </w:rPr>
        <w:t xml:space="preserve"> (elbow, rotini or cavatappi works best)</w:t>
      </w:r>
    </w:p>
    <w:p w14:paraId="0C20A4A5" w14:textId="3B35FCD0" w:rsidR="00094E6F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 xml:space="preserve">2 TBS </w:t>
      </w:r>
      <w:r w:rsidR="009E325A">
        <w:rPr>
          <w:rFonts w:ascii="Georgia" w:hAnsi="Georgia"/>
          <w:sz w:val="26"/>
          <w:szCs w:val="26"/>
        </w:rPr>
        <w:t>b</w:t>
      </w:r>
      <w:r w:rsidRPr="003A7085">
        <w:rPr>
          <w:rFonts w:ascii="Georgia" w:hAnsi="Georgia"/>
          <w:sz w:val="26"/>
          <w:szCs w:val="26"/>
        </w:rPr>
        <w:t>utter</w:t>
      </w:r>
    </w:p>
    <w:p w14:paraId="52859882" w14:textId="37DE3A9C" w:rsidR="009E325A" w:rsidRPr="003A7085" w:rsidRDefault="009E325A">
      <w:pPr>
        <w:pStyle w:val="ListBulle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2 TBS minced garlic</w:t>
      </w:r>
    </w:p>
    <w:p w14:paraId="5B5903F7" w14:textId="5FDE48BB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>1 medium red onion (</w:t>
      </w:r>
      <w:r w:rsidR="009C0D18" w:rsidRPr="003A7085">
        <w:rPr>
          <w:rFonts w:ascii="Georgia" w:hAnsi="Georgia"/>
          <w:sz w:val="26"/>
          <w:szCs w:val="26"/>
        </w:rPr>
        <w:t>d</w:t>
      </w:r>
      <w:r w:rsidRPr="003A7085">
        <w:rPr>
          <w:rFonts w:ascii="Georgia" w:hAnsi="Georgia"/>
          <w:sz w:val="26"/>
          <w:szCs w:val="26"/>
        </w:rPr>
        <w:t>iced)</w:t>
      </w:r>
    </w:p>
    <w:p w14:paraId="00F9F326" w14:textId="2C3FC517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 xml:space="preserve">1 </w:t>
      </w:r>
      <w:r w:rsidR="005C61DC">
        <w:rPr>
          <w:rFonts w:ascii="Georgia" w:hAnsi="Georgia"/>
          <w:sz w:val="26"/>
          <w:szCs w:val="26"/>
        </w:rPr>
        <w:t xml:space="preserve">medium </w:t>
      </w:r>
      <w:r w:rsidRPr="003A7085">
        <w:rPr>
          <w:rFonts w:ascii="Georgia" w:hAnsi="Georgia"/>
          <w:sz w:val="26"/>
          <w:szCs w:val="26"/>
        </w:rPr>
        <w:t>green bell pepper (</w:t>
      </w:r>
      <w:r w:rsidR="009C0D18" w:rsidRPr="003A7085">
        <w:rPr>
          <w:rFonts w:ascii="Georgia" w:hAnsi="Georgia"/>
          <w:sz w:val="26"/>
          <w:szCs w:val="26"/>
        </w:rPr>
        <w:t>d</w:t>
      </w:r>
      <w:r w:rsidRPr="003A7085">
        <w:rPr>
          <w:rFonts w:ascii="Georgia" w:hAnsi="Georgia"/>
          <w:sz w:val="26"/>
          <w:szCs w:val="26"/>
        </w:rPr>
        <w:t>iced)</w:t>
      </w:r>
    </w:p>
    <w:p w14:paraId="0FF1B92C" w14:textId="6F7C5B8C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>1 – 10oz can</w:t>
      </w:r>
      <w:r w:rsidR="001E1D8A">
        <w:rPr>
          <w:rFonts w:ascii="Georgia" w:hAnsi="Georgia"/>
          <w:sz w:val="26"/>
          <w:szCs w:val="26"/>
        </w:rPr>
        <w:t xml:space="preserve"> or Ro-Tel </w:t>
      </w:r>
      <w:r w:rsidR="009C0D18" w:rsidRPr="003A7085">
        <w:rPr>
          <w:rFonts w:ascii="Georgia" w:hAnsi="Georgia"/>
          <w:sz w:val="26"/>
          <w:szCs w:val="26"/>
        </w:rPr>
        <w:t>(un-drained)</w:t>
      </w:r>
    </w:p>
    <w:p w14:paraId="47598196" w14:textId="77777777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>1 – 8oz package of Velveeta (cubed)</w:t>
      </w:r>
    </w:p>
    <w:p w14:paraId="4FCD2A1A" w14:textId="26D6DA0C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 xml:space="preserve">3 cups of diced or shredded cooked chicken (thighs or breasts work best) </w:t>
      </w:r>
      <w:r w:rsidR="009C0D18" w:rsidRPr="003A7085">
        <w:rPr>
          <w:rFonts w:ascii="Georgia" w:hAnsi="Georgia"/>
          <w:sz w:val="26"/>
          <w:szCs w:val="26"/>
        </w:rPr>
        <w:t>s</w:t>
      </w:r>
      <w:r w:rsidRPr="003A7085">
        <w:rPr>
          <w:rFonts w:ascii="Georgia" w:hAnsi="Georgia"/>
          <w:sz w:val="26"/>
          <w:szCs w:val="26"/>
        </w:rPr>
        <w:t>easoned with Seasoned Simplicity’s Rooster Rhapsody and Err’ Thang</w:t>
      </w:r>
    </w:p>
    <w:p w14:paraId="0CD4F812" w14:textId="5BC59B34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 xml:space="preserve">1 can of </w:t>
      </w:r>
      <w:proofErr w:type="gramStart"/>
      <w:r w:rsidR="009C0D18" w:rsidRPr="003A7085">
        <w:rPr>
          <w:rFonts w:ascii="Georgia" w:hAnsi="Georgia"/>
          <w:sz w:val="26"/>
          <w:szCs w:val="26"/>
        </w:rPr>
        <w:t>c</w:t>
      </w:r>
      <w:r w:rsidRPr="003A7085">
        <w:rPr>
          <w:rFonts w:ascii="Georgia" w:hAnsi="Georgia"/>
          <w:sz w:val="26"/>
          <w:szCs w:val="26"/>
        </w:rPr>
        <w:t>ream of chicken</w:t>
      </w:r>
      <w:proofErr w:type="gramEnd"/>
      <w:r w:rsidRPr="003A7085">
        <w:rPr>
          <w:rFonts w:ascii="Georgia" w:hAnsi="Georgia"/>
          <w:sz w:val="26"/>
          <w:szCs w:val="26"/>
        </w:rPr>
        <w:t xml:space="preserve"> soup</w:t>
      </w:r>
    </w:p>
    <w:p w14:paraId="613D8F19" w14:textId="77777777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>½ cup of sour cream</w:t>
      </w:r>
    </w:p>
    <w:p w14:paraId="11A793A4" w14:textId="77777777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>1 TSP of chili powder</w:t>
      </w:r>
    </w:p>
    <w:p w14:paraId="64D7C115" w14:textId="3C3DF99D" w:rsidR="00094E6F" w:rsidRPr="003A7085" w:rsidRDefault="00F557BB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 xml:space="preserve">½ </w:t>
      </w:r>
      <w:r w:rsidR="00332A42" w:rsidRPr="003A7085">
        <w:rPr>
          <w:rFonts w:ascii="Georgia" w:hAnsi="Georgia"/>
          <w:sz w:val="26"/>
          <w:szCs w:val="26"/>
        </w:rPr>
        <w:t xml:space="preserve">TSP </w:t>
      </w:r>
      <w:r w:rsidR="00332A42">
        <w:rPr>
          <w:rFonts w:ascii="Georgia" w:hAnsi="Georgia"/>
          <w:sz w:val="26"/>
          <w:szCs w:val="26"/>
        </w:rPr>
        <w:t>Seasoned</w:t>
      </w:r>
      <w:r w:rsidR="003C0756">
        <w:rPr>
          <w:rFonts w:ascii="Georgia" w:hAnsi="Georgia"/>
          <w:sz w:val="26"/>
          <w:szCs w:val="26"/>
        </w:rPr>
        <w:t xml:space="preserve"> Simplicity’s </w:t>
      </w:r>
      <w:r w:rsidR="0038474E">
        <w:rPr>
          <w:rFonts w:ascii="Georgia" w:hAnsi="Georgia"/>
          <w:sz w:val="26"/>
          <w:szCs w:val="26"/>
        </w:rPr>
        <w:t>Nacho Taco Seasoning</w:t>
      </w:r>
    </w:p>
    <w:p w14:paraId="0AA859CE" w14:textId="5C3615F4" w:rsidR="009C0D18" w:rsidRPr="003A7085" w:rsidRDefault="00F557BB" w:rsidP="009C0D18">
      <w:pPr>
        <w:pStyle w:val="ListBullet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>1 ½ cups (6oz) of shredded cheddar cheese (but can I really tell you how much or w</w:t>
      </w:r>
      <w:r w:rsidR="0038474E">
        <w:rPr>
          <w:rFonts w:ascii="Georgia" w:hAnsi="Georgia"/>
          <w:sz w:val="26"/>
          <w:szCs w:val="26"/>
        </w:rPr>
        <w:t>hich</w:t>
      </w:r>
      <w:r w:rsidRPr="003A7085">
        <w:rPr>
          <w:rFonts w:ascii="Georgia" w:hAnsi="Georgia"/>
          <w:sz w:val="26"/>
          <w:szCs w:val="26"/>
        </w:rPr>
        <w:t xml:space="preserve"> cheese to put in this?</w:t>
      </w:r>
      <w:r w:rsidR="00CF1CCB" w:rsidRPr="003A7085">
        <w:rPr>
          <w:rFonts w:ascii="Georgia" w:hAnsi="Georgia"/>
          <w:sz w:val="26"/>
          <w:szCs w:val="26"/>
        </w:rPr>
        <w:t xml:space="preserve"> lol</w:t>
      </w:r>
      <w:r w:rsidRPr="003A7085">
        <w:rPr>
          <w:rFonts w:ascii="Georgia" w:hAnsi="Georgia"/>
          <w:sz w:val="26"/>
          <w:szCs w:val="26"/>
        </w:rPr>
        <w:t>)</w:t>
      </w:r>
    </w:p>
    <w:p w14:paraId="4AFB9C18" w14:textId="77777777" w:rsidR="00094E6F" w:rsidRPr="003A7085" w:rsidRDefault="00F557BB">
      <w:pPr>
        <w:pStyle w:val="Heading2"/>
        <w:rPr>
          <w:rFonts w:ascii="Georgia" w:hAnsi="Georgia"/>
          <w:color w:val="EAC877"/>
          <w:sz w:val="28"/>
          <w:szCs w:val="28"/>
        </w:rPr>
      </w:pPr>
      <w:r w:rsidRPr="003A7085">
        <w:rPr>
          <w:rFonts w:ascii="Georgia" w:hAnsi="Georgia"/>
          <w:color w:val="EAC877"/>
          <w:sz w:val="28"/>
          <w:szCs w:val="28"/>
        </w:rPr>
        <w:t>Instructions</w:t>
      </w:r>
    </w:p>
    <w:p w14:paraId="116D438D" w14:textId="548DFAF0" w:rsidR="00CF1CCB" w:rsidRPr="003A7085" w:rsidRDefault="00CF1CCB">
      <w:pPr>
        <w:pStyle w:val="ListNumber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>Step 1: Season chicken with Seasoned Simplicity’s Rooster Rhapsody, as well as Err’ Thang</w:t>
      </w:r>
      <w:r w:rsidR="004939DD">
        <w:rPr>
          <w:rFonts w:ascii="Georgia" w:hAnsi="Georgia"/>
          <w:sz w:val="26"/>
          <w:szCs w:val="26"/>
        </w:rPr>
        <w:t>. F</w:t>
      </w:r>
      <w:r w:rsidRPr="003A7085">
        <w:rPr>
          <w:rFonts w:ascii="Georgia" w:hAnsi="Georgia"/>
          <w:sz w:val="26"/>
          <w:szCs w:val="26"/>
        </w:rPr>
        <w:t xml:space="preserve">ry in pan drizzled with </w:t>
      </w:r>
      <w:r w:rsidR="00992882">
        <w:rPr>
          <w:rFonts w:ascii="Georgia" w:hAnsi="Georgia"/>
          <w:sz w:val="26"/>
          <w:szCs w:val="26"/>
        </w:rPr>
        <w:t>oil of your choice</w:t>
      </w:r>
      <w:r w:rsidRPr="003A7085">
        <w:rPr>
          <w:rFonts w:ascii="Georgia" w:hAnsi="Georgia"/>
          <w:sz w:val="26"/>
          <w:szCs w:val="26"/>
        </w:rPr>
        <w:t>, fry until golden brown on both sides and internal temperature is 165°. Set aside to cool. Once cooled chop, dice, or shred to your preference.</w:t>
      </w:r>
    </w:p>
    <w:p w14:paraId="655658AE" w14:textId="7172E561" w:rsidR="003D54FA" w:rsidRPr="00F8653D" w:rsidRDefault="00F557BB" w:rsidP="00F8653D">
      <w:pPr>
        <w:pStyle w:val="ListNumber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 xml:space="preserve">Step </w:t>
      </w:r>
      <w:r w:rsidR="00CF1CCB" w:rsidRPr="003A7085">
        <w:rPr>
          <w:rFonts w:ascii="Georgia" w:hAnsi="Georgia"/>
          <w:sz w:val="26"/>
          <w:szCs w:val="26"/>
        </w:rPr>
        <w:t>2</w:t>
      </w:r>
      <w:r w:rsidRPr="003A7085">
        <w:rPr>
          <w:rFonts w:ascii="Georgia" w:hAnsi="Georgia"/>
          <w:sz w:val="26"/>
          <w:szCs w:val="26"/>
        </w:rPr>
        <w:t xml:space="preserve">: Preheat oven to 350 </w:t>
      </w:r>
      <w:r w:rsidR="00187927" w:rsidRPr="003A7085">
        <w:rPr>
          <w:rFonts w:ascii="Georgia" w:hAnsi="Georgia"/>
          <w:sz w:val="26"/>
          <w:szCs w:val="26"/>
        </w:rPr>
        <w:t>degrees and</w:t>
      </w:r>
      <w:r w:rsidRPr="003A7085">
        <w:rPr>
          <w:rFonts w:ascii="Georgia" w:hAnsi="Georgia"/>
          <w:sz w:val="26"/>
          <w:szCs w:val="26"/>
        </w:rPr>
        <w:t xml:space="preserve"> start water to boil for pasta</w:t>
      </w:r>
      <w:r w:rsidR="00F8653D">
        <w:rPr>
          <w:rFonts w:ascii="Georgia" w:hAnsi="Georgia"/>
          <w:sz w:val="26"/>
          <w:szCs w:val="26"/>
        </w:rPr>
        <w:t xml:space="preserve"> and cook</w:t>
      </w:r>
      <w:r w:rsidR="004C5391">
        <w:rPr>
          <w:rFonts w:ascii="Georgia" w:hAnsi="Georgia"/>
          <w:sz w:val="26"/>
          <w:szCs w:val="26"/>
        </w:rPr>
        <w:t xml:space="preserve"> pasta</w:t>
      </w:r>
      <w:r w:rsidR="00F8653D">
        <w:rPr>
          <w:rFonts w:ascii="Georgia" w:hAnsi="Georgia"/>
          <w:sz w:val="26"/>
          <w:szCs w:val="26"/>
        </w:rPr>
        <w:t xml:space="preserve"> </w:t>
      </w:r>
      <w:r w:rsidR="004C5391">
        <w:rPr>
          <w:rFonts w:ascii="Georgia" w:hAnsi="Georgia"/>
          <w:sz w:val="26"/>
          <w:szCs w:val="26"/>
        </w:rPr>
        <w:t>until</w:t>
      </w:r>
      <w:r w:rsidR="00F8653D">
        <w:rPr>
          <w:rFonts w:ascii="Georgia" w:hAnsi="Georgia"/>
          <w:sz w:val="26"/>
          <w:szCs w:val="26"/>
        </w:rPr>
        <w:t xml:space="preserve"> </w:t>
      </w:r>
      <w:r w:rsidR="0067538F">
        <w:rPr>
          <w:rFonts w:ascii="Georgia" w:hAnsi="Georgia"/>
          <w:sz w:val="26"/>
          <w:szCs w:val="26"/>
        </w:rPr>
        <w:t>al dente</w:t>
      </w:r>
      <w:r w:rsidRPr="003A7085">
        <w:rPr>
          <w:rFonts w:ascii="Georgia" w:hAnsi="Georgia"/>
          <w:sz w:val="26"/>
          <w:szCs w:val="26"/>
        </w:rPr>
        <w:t>.</w:t>
      </w:r>
      <w:r w:rsidR="004C5391">
        <w:rPr>
          <w:rFonts w:ascii="Georgia" w:hAnsi="Georgia"/>
          <w:sz w:val="26"/>
          <w:szCs w:val="26"/>
        </w:rPr>
        <w:t xml:space="preserve"> (don’t forget to salt your water!</w:t>
      </w:r>
      <w:r w:rsidR="005C61DC">
        <w:rPr>
          <w:rFonts w:ascii="Georgia" w:hAnsi="Georgia"/>
          <w:sz w:val="26"/>
          <w:szCs w:val="26"/>
        </w:rPr>
        <w:t>)</w:t>
      </w:r>
    </w:p>
    <w:p w14:paraId="67C6B9DA" w14:textId="5352B2FB" w:rsidR="00094E6F" w:rsidRPr="003A7085" w:rsidRDefault="00F557BB">
      <w:pPr>
        <w:pStyle w:val="ListNumber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 xml:space="preserve">Step </w:t>
      </w:r>
      <w:r w:rsidR="00CF1CCB" w:rsidRPr="003A7085">
        <w:rPr>
          <w:rFonts w:ascii="Georgia" w:hAnsi="Georgia"/>
          <w:sz w:val="26"/>
          <w:szCs w:val="26"/>
        </w:rPr>
        <w:t>3</w:t>
      </w:r>
      <w:r w:rsidRPr="003A7085">
        <w:rPr>
          <w:rFonts w:ascii="Georgia" w:hAnsi="Georgia"/>
          <w:sz w:val="26"/>
          <w:szCs w:val="26"/>
        </w:rPr>
        <w:t xml:space="preserve">: </w:t>
      </w:r>
      <w:r w:rsidR="00CF1CCB" w:rsidRPr="003A7085">
        <w:rPr>
          <w:rFonts w:ascii="Georgia" w:hAnsi="Georgia"/>
          <w:sz w:val="26"/>
          <w:szCs w:val="26"/>
        </w:rPr>
        <w:t>Melt butter in</w:t>
      </w:r>
      <w:r w:rsidRPr="003A7085">
        <w:rPr>
          <w:rFonts w:ascii="Georgia" w:hAnsi="Georgia"/>
          <w:sz w:val="26"/>
          <w:szCs w:val="26"/>
        </w:rPr>
        <w:t xml:space="preserve"> large skillet over medium high heat. Sauté onion and bell pepper until tender. Stir in ro-tel and Velveeta, stirring constantly until cheese melts and to ensure it doesn’t burn. Add everything else except for the shredded cheese and mix well. </w:t>
      </w:r>
      <w:r w:rsidR="004C5391">
        <w:rPr>
          <w:rFonts w:ascii="Georgia" w:hAnsi="Georgia"/>
          <w:sz w:val="26"/>
          <w:szCs w:val="26"/>
        </w:rPr>
        <w:t>Combine everything and</w:t>
      </w:r>
      <w:r w:rsidR="009C0D18" w:rsidRPr="003A7085">
        <w:rPr>
          <w:rFonts w:ascii="Georgia" w:hAnsi="Georgia"/>
          <w:sz w:val="26"/>
          <w:szCs w:val="26"/>
        </w:rPr>
        <w:t xml:space="preserve"> check the thickness. If it is too thick for your liking, pour ¼ cup of water</w:t>
      </w:r>
      <w:r w:rsidR="009B08A1">
        <w:rPr>
          <w:rFonts w:ascii="Georgia" w:hAnsi="Georgia"/>
          <w:sz w:val="26"/>
          <w:szCs w:val="26"/>
        </w:rPr>
        <w:t xml:space="preserve"> or chicken broth</w:t>
      </w:r>
      <w:r w:rsidR="009C0D18" w:rsidRPr="003A7085">
        <w:rPr>
          <w:rFonts w:ascii="Georgia" w:hAnsi="Georgia"/>
          <w:sz w:val="26"/>
          <w:szCs w:val="26"/>
        </w:rPr>
        <w:t xml:space="preserve"> in and mix and continue until the correct consistency is reached for your preference.</w:t>
      </w:r>
      <w:r w:rsidRPr="003A7085">
        <w:rPr>
          <w:rFonts w:ascii="Georgia" w:hAnsi="Georgia"/>
          <w:sz w:val="26"/>
          <w:szCs w:val="26"/>
        </w:rPr>
        <w:t xml:space="preserve"> Pour mixture into a lightly greased 11x7 baking dish and sprinkle with the shredded cheese.</w:t>
      </w:r>
    </w:p>
    <w:p w14:paraId="4DD4C233" w14:textId="3C57C9DD" w:rsidR="00094E6F" w:rsidRPr="003A7085" w:rsidRDefault="00F557BB">
      <w:pPr>
        <w:pStyle w:val="ListNumber"/>
        <w:rPr>
          <w:rFonts w:ascii="Georgia" w:hAnsi="Georgia"/>
          <w:sz w:val="26"/>
          <w:szCs w:val="26"/>
        </w:rPr>
      </w:pPr>
      <w:r w:rsidRPr="003A7085">
        <w:rPr>
          <w:rFonts w:ascii="Georgia" w:hAnsi="Georgia"/>
          <w:sz w:val="26"/>
          <w:szCs w:val="26"/>
        </w:rPr>
        <w:t xml:space="preserve">Step </w:t>
      </w:r>
      <w:r w:rsidR="00CF1CCB" w:rsidRPr="003A7085">
        <w:rPr>
          <w:rFonts w:ascii="Georgia" w:hAnsi="Georgia"/>
          <w:sz w:val="26"/>
          <w:szCs w:val="26"/>
        </w:rPr>
        <w:t>4</w:t>
      </w:r>
      <w:r w:rsidRPr="003A7085">
        <w:rPr>
          <w:rFonts w:ascii="Georgia" w:hAnsi="Georgia"/>
          <w:sz w:val="26"/>
          <w:szCs w:val="26"/>
        </w:rPr>
        <w:t>: Bake at 350 degrees for 25 to 30 minutes until bubbly.</w:t>
      </w:r>
      <w:r w:rsidR="009C0D18" w:rsidRPr="003A7085">
        <w:rPr>
          <w:rFonts w:ascii="Georgia" w:hAnsi="Georgia"/>
          <w:sz w:val="26"/>
          <w:szCs w:val="26"/>
        </w:rPr>
        <w:br/>
      </w:r>
    </w:p>
    <w:p w14:paraId="72969729" w14:textId="137720DE" w:rsidR="00187927" w:rsidRPr="00BD6924" w:rsidRDefault="00187927" w:rsidP="009C0D18">
      <w:pPr>
        <w:pStyle w:val="ListNumber"/>
        <w:numPr>
          <w:ilvl w:val="0"/>
          <w:numId w:val="0"/>
        </w:numPr>
        <w:jc w:val="center"/>
        <w:rPr>
          <w:rFonts w:ascii="Georgia" w:hAnsi="Georgia"/>
          <w:color w:val="EAC877"/>
          <w:sz w:val="24"/>
          <w:szCs w:val="24"/>
        </w:rPr>
      </w:pPr>
      <w:r w:rsidRPr="00BD6924">
        <w:rPr>
          <w:rFonts w:ascii="Georgia" w:hAnsi="Georgia"/>
          <w:color w:val="EAC877"/>
          <w:sz w:val="24"/>
          <w:szCs w:val="24"/>
        </w:rPr>
        <w:t>Serve with your favorite sides such as green beans, corn, a garden salad and/or garlic bread.</w:t>
      </w:r>
    </w:p>
    <w:sectPr w:rsidR="00187927" w:rsidRPr="00BD6924" w:rsidSect="00DC41EC">
      <w:pgSz w:w="12240" w:h="15840"/>
      <w:pgMar w:top="1080" w:right="1080" w:bottom="1080" w:left="1080" w:header="720" w:footer="720" w:gutter="0"/>
      <w:pgBorders w:offsetFrom="page">
        <w:top w:val="threeDEmboss" w:sz="24" w:space="24" w:color="EAC877"/>
        <w:left w:val="threeDEmboss" w:sz="24" w:space="24" w:color="EAC877"/>
        <w:bottom w:val="threeDEmboss" w:sz="24" w:space="24" w:color="EAC877"/>
        <w:right w:val="threeDEmboss" w:sz="24" w:space="24" w:color="EAC877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7290704">
    <w:abstractNumId w:val="8"/>
  </w:num>
  <w:num w:numId="2" w16cid:durableId="1561940823">
    <w:abstractNumId w:val="6"/>
  </w:num>
  <w:num w:numId="3" w16cid:durableId="163473650">
    <w:abstractNumId w:val="5"/>
  </w:num>
  <w:num w:numId="4" w16cid:durableId="844174222">
    <w:abstractNumId w:val="4"/>
  </w:num>
  <w:num w:numId="5" w16cid:durableId="842666023">
    <w:abstractNumId w:val="7"/>
  </w:num>
  <w:num w:numId="6" w16cid:durableId="1612787086">
    <w:abstractNumId w:val="3"/>
  </w:num>
  <w:num w:numId="7" w16cid:durableId="581647558">
    <w:abstractNumId w:val="2"/>
  </w:num>
  <w:num w:numId="8" w16cid:durableId="322587086">
    <w:abstractNumId w:val="1"/>
  </w:num>
  <w:num w:numId="9" w16cid:durableId="28989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Dy9f2/+hDm5SGVFzdgCGNT8PGQ3dDljsvu0I2BY7heHAcwRH9fxxtrJTgsfI9zhq8CcpuGfgiETaXFq3JLAyDg==" w:salt="9BvPgBNzqzcZ60gN1/CDu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E6F"/>
    <w:rsid w:val="0009745F"/>
    <w:rsid w:val="0015074B"/>
    <w:rsid w:val="00187927"/>
    <w:rsid w:val="001E1D8A"/>
    <w:rsid w:val="0029639D"/>
    <w:rsid w:val="00326F90"/>
    <w:rsid w:val="00332A42"/>
    <w:rsid w:val="0038474E"/>
    <w:rsid w:val="003A7085"/>
    <w:rsid w:val="003C0756"/>
    <w:rsid w:val="003D54FA"/>
    <w:rsid w:val="003D5D81"/>
    <w:rsid w:val="004939DD"/>
    <w:rsid w:val="004C5391"/>
    <w:rsid w:val="005C61DC"/>
    <w:rsid w:val="0067538F"/>
    <w:rsid w:val="007954D1"/>
    <w:rsid w:val="007D4674"/>
    <w:rsid w:val="00801053"/>
    <w:rsid w:val="00992882"/>
    <w:rsid w:val="009B08A1"/>
    <w:rsid w:val="009C0D18"/>
    <w:rsid w:val="009E325A"/>
    <w:rsid w:val="00A8508B"/>
    <w:rsid w:val="00AA1D8D"/>
    <w:rsid w:val="00AE5089"/>
    <w:rsid w:val="00B23CB7"/>
    <w:rsid w:val="00B345A2"/>
    <w:rsid w:val="00B47730"/>
    <w:rsid w:val="00BD6924"/>
    <w:rsid w:val="00CB0664"/>
    <w:rsid w:val="00CF1CCB"/>
    <w:rsid w:val="00D760B0"/>
    <w:rsid w:val="00DC41EC"/>
    <w:rsid w:val="00E40D0B"/>
    <w:rsid w:val="00F441A4"/>
    <w:rsid w:val="00F557BB"/>
    <w:rsid w:val="00F865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0d0c28"/>
    </o:shapedefaults>
    <o:shapelayout v:ext="edit">
      <o:idmap v:ext="edit" data="1"/>
    </o:shapelayout>
  </w:shapeDefaults>
  <w:decimalSymbol w:val="."/>
  <w:listSeparator w:val=","/>
  <w14:docId w14:val="31FB4215"/>
  <w14:defaultImageDpi w14:val="300"/>
  <w15:docId w15:val="{E1502A61-5EBD-4518-B07C-558BA6E1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1481</Characters>
  <Application>Microsoft Office Word</Application>
  <DocSecurity>8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Ronald Hollins</cp:lastModifiedBy>
  <cp:revision>9</cp:revision>
  <dcterms:created xsi:type="dcterms:W3CDTF">2026-01-28T00:00:00Z</dcterms:created>
  <dcterms:modified xsi:type="dcterms:W3CDTF">2026-01-28T04:24:00Z</dcterms:modified>
  <cp:category/>
</cp:coreProperties>
</file>