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D0C28"/>
  <w:body>
    <w:p w14:paraId="08614958" w14:textId="0226FA63" w:rsidR="00094E6F" w:rsidRPr="003A7085" w:rsidRDefault="00843E57" w:rsidP="00332A42">
      <w:pPr>
        <w:pStyle w:val="Heading1"/>
        <w:jc w:val="center"/>
        <w:rPr>
          <w:rFonts w:ascii="Georgia" w:hAnsi="Georgia"/>
          <w:color w:val="EAC877"/>
          <w:sz w:val="32"/>
          <w:szCs w:val="32"/>
        </w:rPr>
      </w:pPr>
      <w:r>
        <w:rPr>
          <w:rFonts w:ascii="Georgia" w:hAnsi="Georgia"/>
          <w:color w:val="EAC877"/>
          <w:sz w:val="32"/>
          <w:szCs w:val="32"/>
        </w:rPr>
        <w:t>Creamy</w:t>
      </w:r>
      <w:r w:rsidR="009C6A72">
        <w:rPr>
          <w:rFonts w:ascii="Georgia" w:hAnsi="Georgia"/>
          <w:color w:val="EAC877"/>
          <w:sz w:val="32"/>
          <w:szCs w:val="32"/>
        </w:rPr>
        <w:t xml:space="preserve"> Garlic Butter</w:t>
      </w:r>
      <w:r>
        <w:rPr>
          <w:rFonts w:ascii="Georgia" w:hAnsi="Georgia"/>
          <w:color w:val="EAC877"/>
          <w:sz w:val="32"/>
          <w:szCs w:val="32"/>
        </w:rPr>
        <w:t xml:space="preserve"> Seafood</w:t>
      </w:r>
      <w:r w:rsidR="008222F7">
        <w:rPr>
          <w:rFonts w:ascii="Georgia" w:hAnsi="Georgia"/>
          <w:color w:val="EAC877"/>
          <w:sz w:val="32"/>
          <w:szCs w:val="32"/>
        </w:rPr>
        <w:t xml:space="preserve"> Sauce</w:t>
      </w:r>
    </w:p>
    <w:p w14:paraId="73474678" w14:textId="2480F254" w:rsidR="003272A6" w:rsidRPr="003272A6" w:rsidRDefault="00BD6924" w:rsidP="003272A6">
      <w:pPr>
        <w:pStyle w:val="Heading2"/>
        <w:rPr>
          <w:rFonts w:ascii="Georgia" w:hAnsi="Georgia"/>
          <w:color w:val="EAC877"/>
          <w:sz w:val="28"/>
          <w:szCs w:val="28"/>
        </w:rPr>
      </w:pPr>
      <w:r w:rsidRPr="003A7085">
        <w:rPr>
          <w:rFonts w:ascii="Georgia" w:hAnsi="Georgia"/>
          <w:noProof/>
        </w:rPr>
        <w:drawing>
          <wp:anchor distT="0" distB="0" distL="114300" distR="114300" simplePos="0" relativeHeight="251660800" behindDoc="0" locked="0" layoutInCell="1" allowOverlap="1" wp14:anchorId="2FC12C44" wp14:editId="018E529D">
            <wp:simplePos x="0" y="0"/>
            <wp:positionH relativeFrom="column">
              <wp:posOffset>3818890</wp:posOffset>
            </wp:positionH>
            <wp:positionV relativeFrom="paragraph">
              <wp:posOffset>62230</wp:posOffset>
            </wp:positionV>
            <wp:extent cx="3007360" cy="2404745"/>
            <wp:effectExtent l="0" t="0" r="2540" b="0"/>
            <wp:wrapThrough wrapText="bothSides">
              <wp:wrapPolygon edited="0">
                <wp:start x="0" y="0"/>
                <wp:lineTo x="0" y="21389"/>
                <wp:lineTo x="21481" y="21389"/>
                <wp:lineTo x="21481" y="0"/>
                <wp:lineTo x="0" y="0"/>
              </wp:wrapPolygon>
            </wp:wrapThrough>
            <wp:docPr id="802462735" name="Picture 1" descr="A logo for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62735" name="Picture 1" descr="A logo for a restaura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7BB" w:rsidRPr="003A7085">
        <w:rPr>
          <w:rFonts w:ascii="Georgia" w:hAnsi="Georgia"/>
          <w:color w:val="EAC877"/>
          <w:sz w:val="28"/>
          <w:szCs w:val="28"/>
        </w:rPr>
        <w:t>Ingredients</w:t>
      </w:r>
    </w:p>
    <w:p w14:paraId="18A3EFFC" w14:textId="18489F64" w:rsidR="002D3EB5" w:rsidRPr="00152F4F" w:rsidRDefault="009C6A72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 xml:space="preserve">2 </w:t>
      </w:r>
      <w:r w:rsidR="00381076" w:rsidRPr="00152F4F">
        <w:rPr>
          <w:rFonts w:ascii="Georgia" w:hAnsi="Georgia"/>
          <w:sz w:val="26"/>
          <w:szCs w:val="26"/>
        </w:rPr>
        <w:t>S</w:t>
      </w:r>
      <w:r w:rsidR="00EC7399" w:rsidRPr="00152F4F">
        <w:rPr>
          <w:rFonts w:ascii="Georgia" w:hAnsi="Georgia"/>
          <w:sz w:val="26"/>
          <w:szCs w:val="26"/>
        </w:rPr>
        <w:t xml:space="preserve">ticks (1 cup) </w:t>
      </w:r>
      <w:r w:rsidR="00381076" w:rsidRPr="00152F4F">
        <w:rPr>
          <w:rFonts w:ascii="Georgia" w:hAnsi="Georgia"/>
          <w:sz w:val="26"/>
          <w:szCs w:val="26"/>
        </w:rPr>
        <w:t>R</w:t>
      </w:r>
      <w:r w:rsidR="00EC7399" w:rsidRPr="00152F4F">
        <w:rPr>
          <w:rFonts w:ascii="Georgia" w:hAnsi="Georgia"/>
          <w:sz w:val="26"/>
          <w:szCs w:val="26"/>
        </w:rPr>
        <w:t xml:space="preserve">eal </w:t>
      </w:r>
      <w:r w:rsidR="00381076" w:rsidRPr="00152F4F">
        <w:rPr>
          <w:rFonts w:ascii="Georgia" w:hAnsi="Georgia"/>
          <w:sz w:val="26"/>
          <w:szCs w:val="26"/>
        </w:rPr>
        <w:t>Bu</w:t>
      </w:r>
      <w:r w:rsidR="00EC7399" w:rsidRPr="00152F4F">
        <w:rPr>
          <w:rFonts w:ascii="Georgia" w:hAnsi="Georgia"/>
          <w:sz w:val="26"/>
          <w:szCs w:val="26"/>
        </w:rPr>
        <w:t>tter</w:t>
      </w:r>
    </w:p>
    <w:p w14:paraId="49E9FEC2" w14:textId="5FECE698" w:rsidR="00EC7399" w:rsidRPr="00152F4F" w:rsidRDefault="00EC7399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 xml:space="preserve">1 </w:t>
      </w:r>
      <w:r w:rsidR="00941271" w:rsidRPr="00152F4F">
        <w:rPr>
          <w:rFonts w:ascii="Georgia" w:hAnsi="Georgia"/>
          <w:sz w:val="26"/>
          <w:szCs w:val="26"/>
        </w:rPr>
        <w:t>medium</w:t>
      </w:r>
      <w:r w:rsidRPr="00152F4F">
        <w:rPr>
          <w:rFonts w:ascii="Georgia" w:hAnsi="Georgia"/>
          <w:sz w:val="26"/>
          <w:szCs w:val="26"/>
        </w:rPr>
        <w:t xml:space="preserve"> </w:t>
      </w:r>
      <w:r w:rsidR="00381076" w:rsidRPr="00152F4F">
        <w:rPr>
          <w:rFonts w:ascii="Georgia" w:hAnsi="Georgia"/>
          <w:sz w:val="26"/>
          <w:szCs w:val="26"/>
        </w:rPr>
        <w:t>O</w:t>
      </w:r>
      <w:r w:rsidRPr="00152F4F">
        <w:rPr>
          <w:rFonts w:ascii="Georgia" w:hAnsi="Georgia"/>
          <w:sz w:val="26"/>
          <w:szCs w:val="26"/>
        </w:rPr>
        <w:t xml:space="preserve">nion, </w:t>
      </w:r>
      <w:r w:rsidR="00381076" w:rsidRPr="00152F4F">
        <w:rPr>
          <w:rFonts w:ascii="Georgia" w:hAnsi="Georgia"/>
          <w:sz w:val="26"/>
          <w:szCs w:val="26"/>
        </w:rPr>
        <w:t>F</w:t>
      </w:r>
      <w:r w:rsidRPr="00152F4F">
        <w:rPr>
          <w:rFonts w:ascii="Georgia" w:hAnsi="Georgia"/>
          <w:sz w:val="26"/>
          <w:szCs w:val="26"/>
        </w:rPr>
        <w:t>in</w:t>
      </w:r>
      <w:r w:rsidR="00684D20" w:rsidRPr="00152F4F">
        <w:rPr>
          <w:rFonts w:ascii="Georgia" w:hAnsi="Georgia"/>
          <w:sz w:val="26"/>
          <w:szCs w:val="26"/>
        </w:rPr>
        <w:t xml:space="preserve">ely </w:t>
      </w:r>
      <w:r w:rsidR="00381076" w:rsidRPr="00152F4F">
        <w:rPr>
          <w:rFonts w:ascii="Georgia" w:hAnsi="Georgia"/>
          <w:sz w:val="26"/>
          <w:szCs w:val="26"/>
        </w:rPr>
        <w:t>C</w:t>
      </w:r>
      <w:r w:rsidR="00684D20" w:rsidRPr="00152F4F">
        <w:rPr>
          <w:rFonts w:ascii="Georgia" w:hAnsi="Georgia"/>
          <w:sz w:val="26"/>
          <w:szCs w:val="26"/>
        </w:rPr>
        <w:t>hopped</w:t>
      </w:r>
    </w:p>
    <w:p w14:paraId="285E4F7D" w14:textId="5F9F27D4" w:rsidR="00684D20" w:rsidRPr="00152F4F" w:rsidRDefault="00684D20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 xml:space="preserve">4 </w:t>
      </w:r>
      <w:r w:rsidR="00941271" w:rsidRPr="00152F4F">
        <w:rPr>
          <w:rFonts w:ascii="Georgia" w:hAnsi="Georgia"/>
          <w:sz w:val="26"/>
          <w:szCs w:val="26"/>
        </w:rPr>
        <w:t>TBS</w:t>
      </w:r>
      <w:r w:rsidRPr="00152F4F">
        <w:rPr>
          <w:rFonts w:ascii="Georgia" w:hAnsi="Georgia"/>
          <w:sz w:val="26"/>
          <w:szCs w:val="26"/>
        </w:rPr>
        <w:t xml:space="preserve"> of </w:t>
      </w:r>
      <w:r w:rsidR="00941271" w:rsidRPr="00152F4F">
        <w:rPr>
          <w:rFonts w:ascii="Georgia" w:hAnsi="Georgia"/>
          <w:sz w:val="26"/>
          <w:szCs w:val="26"/>
        </w:rPr>
        <w:t>F</w:t>
      </w:r>
      <w:r w:rsidRPr="00152F4F">
        <w:rPr>
          <w:rFonts w:ascii="Georgia" w:hAnsi="Georgia"/>
          <w:sz w:val="26"/>
          <w:szCs w:val="26"/>
        </w:rPr>
        <w:t xml:space="preserve">reshly </w:t>
      </w:r>
      <w:r w:rsidR="00941271" w:rsidRPr="00152F4F">
        <w:rPr>
          <w:rFonts w:ascii="Georgia" w:hAnsi="Georgia"/>
          <w:sz w:val="26"/>
          <w:szCs w:val="26"/>
        </w:rPr>
        <w:t>M</w:t>
      </w:r>
      <w:r w:rsidRPr="00152F4F">
        <w:rPr>
          <w:rFonts w:ascii="Georgia" w:hAnsi="Georgia"/>
          <w:sz w:val="26"/>
          <w:szCs w:val="26"/>
        </w:rPr>
        <w:t xml:space="preserve">inced </w:t>
      </w:r>
      <w:r w:rsidR="00941271" w:rsidRPr="00152F4F">
        <w:rPr>
          <w:rFonts w:ascii="Georgia" w:hAnsi="Georgia"/>
          <w:sz w:val="26"/>
          <w:szCs w:val="26"/>
        </w:rPr>
        <w:t>G</w:t>
      </w:r>
      <w:r w:rsidRPr="00152F4F">
        <w:rPr>
          <w:rFonts w:ascii="Georgia" w:hAnsi="Georgia"/>
          <w:sz w:val="26"/>
          <w:szCs w:val="26"/>
        </w:rPr>
        <w:t>arlic</w:t>
      </w:r>
    </w:p>
    <w:p w14:paraId="3378C7C1" w14:textId="2183DF21" w:rsidR="00684D20" w:rsidRPr="00152F4F" w:rsidRDefault="00684D20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1 cup of heavy cream</w:t>
      </w:r>
    </w:p>
    <w:p w14:paraId="1F54AAD3" w14:textId="24EC0EBD" w:rsidR="00684D20" w:rsidRPr="00152F4F" w:rsidRDefault="00684D20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1 TBS Sonja’s Cajun and Seafood Seasoning</w:t>
      </w:r>
    </w:p>
    <w:p w14:paraId="470E4AED" w14:textId="1278211C" w:rsidR="00684D20" w:rsidRPr="00152F4F" w:rsidRDefault="00B14128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1</w:t>
      </w:r>
      <w:r w:rsidR="000A4EC1" w:rsidRPr="00152F4F">
        <w:rPr>
          <w:rFonts w:ascii="Georgia" w:hAnsi="Georgia"/>
          <w:sz w:val="26"/>
          <w:szCs w:val="26"/>
        </w:rPr>
        <w:t xml:space="preserve"> </w:t>
      </w:r>
      <w:r w:rsidRPr="00152F4F">
        <w:rPr>
          <w:rFonts w:ascii="Georgia" w:hAnsi="Georgia"/>
          <w:sz w:val="26"/>
          <w:szCs w:val="26"/>
        </w:rPr>
        <w:t>TBS Old Bay Seasoning</w:t>
      </w:r>
    </w:p>
    <w:p w14:paraId="2CD27A7C" w14:textId="259AE25A" w:rsidR="00B14128" w:rsidRPr="00152F4F" w:rsidRDefault="00B14128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1</w:t>
      </w:r>
      <w:r w:rsidR="000A4EC1" w:rsidRPr="00152F4F">
        <w:rPr>
          <w:rFonts w:ascii="Georgia" w:hAnsi="Georgia"/>
          <w:sz w:val="26"/>
          <w:szCs w:val="26"/>
        </w:rPr>
        <w:t xml:space="preserve"> </w:t>
      </w:r>
      <w:r w:rsidRPr="00152F4F">
        <w:rPr>
          <w:rFonts w:ascii="Georgia" w:hAnsi="Georgia"/>
          <w:sz w:val="26"/>
          <w:szCs w:val="26"/>
        </w:rPr>
        <w:t>TBS Smoked Paprika</w:t>
      </w:r>
    </w:p>
    <w:p w14:paraId="4A5E7FCE" w14:textId="41EA57FF" w:rsidR="00B14128" w:rsidRPr="00152F4F" w:rsidRDefault="00B14128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1</w:t>
      </w:r>
      <w:r w:rsidR="000A4EC1" w:rsidRPr="00152F4F">
        <w:rPr>
          <w:rFonts w:ascii="Georgia" w:hAnsi="Georgia"/>
          <w:sz w:val="26"/>
          <w:szCs w:val="26"/>
        </w:rPr>
        <w:t xml:space="preserve"> </w:t>
      </w:r>
      <w:r w:rsidRPr="00152F4F">
        <w:rPr>
          <w:rFonts w:ascii="Georgia" w:hAnsi="Georgia"/>
          <w:sz w:val="26"/>
          <w:szCs w:val="26"/>
        </w:rPr>
        <w:t>TBS</w:t>
      </w:r>
      <w:r w:rsidR="000A4EC1" w:rsidRPr="00152F4F">
        <w:rPr>
          <w:rFonts w:ascii="Georgia" w:hAnsi="Georgia"/>
          <w:sz w:val="26"/>
          <w:szCs w:val="26"/>
        </w:rPr>
        <w:t xml:space="preserve"> Garlic Powder</w:t>
      </w:r>
    </w:p>
    <w:p w14:paraId="45B4F393" w14:textId="1695CCD9" w:rsidR="000A4EC1" w:rsidRPr="00152F4F" w:rsidRDefault="000A4EC1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1 TBS Onion Powder</w:t>
      </w:r>
    </w:p>
    <w:p w14:paraId="25BD87FC" w14:textId="38C05E19" w:rsidR="00685074" w:rsidRPr="00152F4F" w:rsidRDefault="00685074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1 TSP Black Pepper</w:t>
      </w:r>
    </w:p>
    <w:p w14:paraId="1A40578D" w14:textId="02252E14" w:rsidR="00685074" w:rsidRPr="00152F4F" w:rsidRDefault="00141751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Juice of 1 Lemon</w:t>
      </w:r>
    </w:p>
    <w:p w14:paraId="3A615C53" w14:textId="694C1FBD" w:rsidR="00141751" w:rsidRPr="00152F4F" w:rsidRDefault="00141751" w:rsidP="00152F4F">
      <w:pPr>
        <w:pStyle w:val="ListParagraph"/>
        <w:numPr>
          <w:ilvl w:val="0"/>
          <w:numId w:val="10"/>
        </w:numPr>
        <w:ind w:left="360"/>
        <w:rPr>
          <w:rFonts w:ascii="Georgia" w:hAnsi="Georgia"/>
          <w:sz w:val="26"/>
          <w:szCs w:val="26"/>
        </w:rPr>
      </w:pPr>
      <w:r w:rsidRPr="00152F4F">
        <w:rPr>
          <w:rFonts w:ascii="Georgia" w:hAnsi="Georgia"/>
          <w:sz w:val="26"/>
          <w:szCs w:val="26"/>
        </w:rPr>
        <w:t>Dried Parsley for Added Color</w:t>
      </w:r>
    </w:p>
    <w:p w14:paraId="2E8DD36C" w14:textId="77777777" w:rsidR="002D3EB5" w:rsidRDefault="002D3EB5">
      <w:pPr>
        <w:pStyle w:val="Heading2"/>
        <w:rPr>
          <w:rFonts w:ascii="Georgia" w:hAnsi="Georgia"/>
          <w:color w:val="EAC877"/>
          <w:sz w:val="28"/>
          <w:szCs w:val="28"/>
        </w:rPr>
      </w:pPr>
    </w:p>
    <w:p w14:paraId="4AFB9C18" w14:textId="4A515DF1" w:rsidR="00094E6F" w:rsidRPr="003A7085" w:rsidRDefault="00F557BB">
      <w:pPr>
        <w:pStyle w:val="Heading2"/>
        <w:rPr>
          <w:rFonts w:ascii="Georgia" w:hAnsi="Georgia"/>
          <w:color w:val="EAC877"/>
          <w:sz w:val="28"/>
          <w:szCs w:val="28"/>
        </w:rPr>
      </w:pPr>
      <w:r w:rsidRPr="003A7085">
        <w:rPr>
          <w:rFonts w:ascii="Georgia" w:hAnsi="Georgia"/>
          <w:color w:val="EAC877"/>
          <w:sz w:val="28"/>
          <w:szCs w:val="28"/>
        </w:rPr>
        <w:t>Instructions</w:t>
      </w:r>
    </w:p>
    <w:p w14:paraId="116D438D" w14:textId="0CC8A7E4" w:rsidR="00CF1CCB" w:rsidRDefault="000D680C">
      <w:pPr>
        <w:pStyle w:val="ListNumb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Melt the butter in a </w:t>
      </w:r>
      <w:r w:rsidR="004E5169">
        <w:rPr>
          <w:rFonts w:ascii="Georgia" w:hAnsi="Georgia"/>
          <w:sz w:val="26"/>
          <w:szCs w:val="26"/>
        </w:rPr>
        <w:t>sauté pan</w:t>
      </w:r>
      <w:r>
        <w:rPr>
          <w:rFonts w:ascii="Georgia" w:hAnsi="Georgia"/>
          <w:sz w:val="26"/>
          <w:szCs w:val="26"/>
        </w:rPr>
        <w:t xml:space="preserve"> over medium heat.</w:t>
      </w:r>
    </w:p>
    <w:p w14:paraId="6DF67726" w14:textId="58B88069" w:rsidR="000D680C" w:rsidRDefault="00BE11EE">
      <w:pPr>
        <w:pStyle w:val="ListNumb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Sauté </w:t>
      </w:r>
      <w:r w:rsidR="001252E2">
        <w:rPr>
          <w:rFonts w:ascii="Georgia" w:hAnsi="Georgia"/>
          <w:sz w:val="26"/>
          <w:szCs w:val="26"/>
        </w:rPr>
        <w:t xml:space="preserve">onions until they are translucent, then add your garlic and cook until fragrant, about </w:t>
      </w:r>
      <w:r w:rsidR="003662B2">
        <w:rPr>
          <w:rFonts w:ascii="Georgia" w:hAnsi="Georgia"/>
          <w:sz w:val="26"/>
          <w:szCs w:val="26"/>
        </w:rPr>
        <w:t>30-45 seconds.</w:t>
      </w:r>
    </w:p>
    <w:p w14:paraId="15061414" w14:textId="68FDF793" w:rsidR="003662B2" w:rsidRDefault="003662B2">
      <w:pPr>
        <w:pStyle w:val="ListNumb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Pour in the heavy cream and whisk constantly to combine (</w:t>
      </w:r>
      <w:r w:rsidR="00FA102E">
        <w:rPr>
          <w:rFonts w:ascii="Georgia" w:hAnsi="Georgia"/>
          <w:sz w:val="26"/>
          <w:szCs w:val="26"/>
        </w:rPr>
        <w:t>this may take a few minutes as you are</w:t>
      </w:r>
      <w:r w:rsidR="003254AB">
        <w:rPr>
          <w:rFonts w:ascii="Georgia" w:hAnsi="Georgia"/>
          <w:sz w:val="26"/>
          <w:szCs w:val="26"/>
        </w:rPr>
        <w:t xml:space="preserve"> </w:t>
      </w:r>
      <w:r w:rsidR="002A7393">
        <w:rPr>
          <w:rFonts w:ascii="Georgia" w:hAnsi="Georgia"/>
          <w:sz w:val="26"/>
          <w:szCs w:val="26"/>
        </w:rPr>
        <w:t>combining oil with a dairy product, but keep whisking, it will combine!)</w:t>
      </w:r>
    </w:p>
    <w:p w14:paraId="2F3314E3" w14:textId="0EC15401" w:rsidR="00C250DE" w:rsidRDefault="00C250DE">
      <w:pPr>
        <w:pStyle w:val="ListNumb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Once it is combined and brought to a </w:t>
      </w:r>
      <w:proofErr w:type="gramStart"/>
      <w:r>
        <w:rPr>
          <w:rFonts w:ascii="Georgia" w:hAnsi="Georgia"/>
          <w:sz w:val="26"/>
          <w:szCs w:val="26"/>
        </w:rPr>
        <w:t>simmer</w:t>
      </w:r>
      <w:proofErr w:type="gramEnd"/>
      <w:r>
        <w:rPr>
          <w:rFonts w:ascii="Georgia" w:hAnsi="Georgia"/>
          <w:sz w:val="26"/>
          <w:szCs w:val="26"/>
        </w:rPr>
        <w:t xml:space="preserve"> </w:t>
      </w:r>
      <w:r w:rsidR="00F91B96">
        <w:rPr>
          <w:rFonts w:ascii="Georgia" w:hAnsi="Georgia"/>
          <w:sz w:val="26"/>
          <w:szCs w:val="26"/>
        </w:rPr>
        <w:t xml:space="preserve">add in your dry spices. Continue to whisk to make sure </w:t>
      </w:r>
      <w:r w:rsidR="00F33782">
        <w:rPr>
          <w:rFonts w:ascii="Georgia" w:hAnsi="Georgia"/>
          <w:sz w:val="26"/>
          <w:szCs w:val="26"/>
        </w:rPr>
        <w:t xml:space="preserve">you do not </w:t>
      </w:r>
      <w:r w:rsidR="00162834">
        <w:rPr>
          <w:rFonts w:ascii="Georgia" w:hAnsi="Georgia"/>
          <w:sz w:val="26"/>
          <w:szCs w:val="26"/>
        </w:rPr>
        <w:t>scorch</w:t>
      </w:r>
      <w:r w:rsidR="00F33782">
        <w:rPr>
          <w:rFonts w:ascii="Georgia" w:hAnsi="Georgia"/>
          <w:sz w:val="26"/>
          <w:szCs w:val="26"/>
        </w:rPr>
        <w:t xml:space="preserve"> </w:t>
      </w:r>
      <w:r w:rsidR="00162834">
        <w:rPr>
          <w:rFonts w:ascii="Georgia" w:hAnsi="Georgia"/>
          <w:sz w:val="26"/>
          <w:szCs w:val="26"/>
        </w:rPr>
        <w:t>your cream, and to ensure nothing sticks to</w:t>
      </w:r>
      <w:r w:rsidR="00F91B96">
        <w:rPr>
          <w:rFonts w:ascii="Georgia" w:hAnsi="Georgia"/>
          <w:sz w:val="26"/>
          <w:szCs w:val="26"/>
        </w:rPr>
        <w:t xml:space="preserve"> the bottom of your</w:t>
      </w:r>
      <w:r w:rsidR="00F33782">
        <w:rPr>
          <w:rFonts w:ascii="Georgia" w:hAnsi="Georgia"/>
          <w:sz w:val="26"/>
          <w:szCs w:val="26"/>
        </w:rPr>
        <w:t xml:space="preserve"> pan</w:t>
      </w:r>
      <w:r w:rsidR="00162834">
        <w:rPr>
          <w:rFonts w:ascii="Georgia" w:hAnsi="Georgia"/>
          <w:sz w:val="26"/>
          <w:szCs w:val="26"/>
        </w:rPr>
        <w:t>.</w:t>
      </w:r>
    </w:p>
    <w:p w14:paraId="56581632" w14:textId="545BFEDC" w:rsidR="00162834" w:rsidRDefault="00162834">
      <w:pPr>
        <w:pStyle w:val="ListNumb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Once everything is combined well,</w:t>
      </w:r>
      <w:r w:rsidR="00C97573">
        <w:rPr>
          <w:rFonts w:ascii="Georgia" w:hAnsi="Georgia"/>
          <w:sz w:val="26"/>
          <w:szCs w:val="26"/>
        </w:rPr>
        <w:t xml:space="preserve"> remove from heat</w:t>
      </w:r>
      <w:r w:rsidR="00F464BA">
        <w:rPr>
          <w:rFonts w:ascii="Georgia" w:hAnsi="Georgia"/>
          <w:sz w:val="26"/>
          <w:szCs w:val="26"/>
        </w:rPr>
        <w:t>, squeeze the juice of your lemon in</w:t>
      </w:r>
      <w:r w:rsidR="003272A6">
        <w:rPr>
          <w:rFonts w:ascii="Georgia" w:hAnsi="Georgia"/>
          <w:sz w:val="26"/>
          <w:szCs w:val="26"/>
        </w:rPr>
        <w:t>,</w:t>
      </w:r>
      <w:r w:rsidR="00C97573">
        <w:rPr>
          <w:rFonts w:ascii="Georgia" w:hAnsi="Georgia"/>
          <w:sz w:val="26"/>
          <w:szCs w:val="26"/>
        </w:rPr>
        <w:t xml:space="preserve"> and serve immediately over seafood, as a dipping sauce, as well as </w:t>
      </w:r>
      <w:r w:rsidR="00F464BA">
        <w:rPr>
          <w:rFonts w:ascii="Georgia" w:hAnsi="Georgia"/>
          <w:sz w:val="26"/>
          <w:szCs w:val="26"/>
        </w:rPr>
        <w:t>over rice, and or ramen</w:t>
      </w:r>
      <w:r w:rsidR="003272A6">
        <w:rPr>
          <w:rFonts w:ascii="Georgia" w:hAnsi="Georgia"/>
          <w:sz w:val="26"/>
          <w:szCs w:val="26"/>
        </w:rPr>
        <w:t>.</w:t>
      </w:r>
    </w:p>
    <w:p w14:paraId="0647E24D" w14:textId="77777777" w:rsidR="00162834" w:rsidRPr="003A7085" w:rsidRDefault="00162834" w:rsidP="00162834">
      <w:pPr>
        <w:pStyle w:val="ListNumber"/>
        <w:numPr>
          <w:ilvl w:val="0"/>
          <w:numId w:val="0"/>
        </w:numPr>
        <w:ind w:left="360"/>
        <w:rPr>
          <w:rFonts w:ascii="Georgia" w:hAnsi="Georgia"/>
          <w:sz w:val="26"/>
          <w:szCs w:val="26"/>
        </w:rPr>
      </w:pPr>
    </w:p>
    <w:p w14:paraId="72969729" w14:textId="7DF252B6" w:rsidR="00187927" w:rsidRPr="00BD6924" w:rsidRDefault="00187927" w:rsidP="009C0D18">
      <w:pPr>
        <w:pStyle w:val="ListNumber"/>
        <w:numPr>
          <w:ilvl w:val="0"/>
          <w:numId w:val="0"/>
        </w:numPr>
        <w:jc w:val="center"/>
        <w:rPr>
          <w:rFonts w:ascii="Georgia" w:hAnsi="Georgia"/>
          <w:color w:val="EAC877"/>
          <w:sz w:val="24"/>
          <w:szCs w:val="24"/>
        </w:rPr>
      </w:pPr>
    </w:p>
    <w:sectPr w:rsidR="00187927" w:rsidRPr="00BD6924" w:rsidSect="00DC41EC">
      <w:pgSz w:w="12240" w:h="15840"/>
      <w:pgMar w:top="1080" w:right="1080" w:bottom="1080" w:left="1080" w:header="720" w:footer="720" w:gutter="0"/>
      <w:pgBorders w:offsetFrom="page">
        <w:top w:val="threeDEmboss" w:sz="24" w:space="24" w:color="EAC877"/>
        <w:left w:val="threeDEmboss" w:sz="24" w:space="24" w:color="EAC877"/>
        <w:bottom w:val="threeDEmboss" w:sz="24" w:space="24" w:color="EAC877"/>
        <w:right w:val="threeDEmboss" w:sz="24" w:space="24" w:color="EAC877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45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AE7E81"/>
    <w:multiLevelType w:val="hybridMultilevel"/>
    <w:tmpl w:val="E5B0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90704">
    <w:abstractNumId w:val="8"/>
  </w:num>
  <w:num w:numId="2" w16cid:durableId="1561940823">
    <w:abstractNumId w:val="6"/>
  </w:num>
  <w:num w:numId="3" w16cid:durableId="163473650">
    <w:abstractNumId w:val="5"/>
  </w:num>
  <w:num w:numId="4" w16cid:durableId="844174222">
    <w:abstractNumId w:val="4"/>
  </w:num>
  <w:num w:numId="5" w16cid:durableId="842666023">
    <w:abstractNumId w:val="7"/>
  </w:num>
  <w:num w:numId="6" w16cid:durableId="1612787086">
    <w:abstractNumId w:val="3"/>
  </w:num>
  <w:num w:numId="7" w16cid:durableId="581647558">
    <w:abstractNumId w:val="2"/>
  </w:num>
  <w:num w:numId="8" w16cid:durableId="322587086">
    <w:abstractNumId w:val="1"/>
  </w:num>
  <w:num w:numId="9" w16cid:durableId="289895289">
    <w:abstractNumId w:val="0"/>
  </w:num>
  <w:num w:numId="10" w16cid:durableId="193890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j1JhnWRo2BPbsDlbkL/VrC75ZqysZR6UweDUv7HdUiCttebeZUFUpYEX+qwTTejd4opOMU5Kq5H/WvbnaWBWLw==" w:salt="LlnJgchMCLkqnHZJfAws9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E6F"/>
    <w:rsid w:val="000A4EC1"/>
    <w:rsid w:val="000D680C"/>
    <w:rsid w:val="001252E2"/>
    <w:rsid w:val="00141751"/>
    <w:rsid w:val="0015074B"/>
    <w:rsid w:val="00152F4F"/>
    <w:rsid w:val="00162834"/>
    <w:rsid w:val="00187927"/>
    <w:rsid w:val="001E1D8A"/>
    <w:rsid w:val="0029639D"/>
    <w:rsid w:val="002A7393"/>
    <w:rsid w:val="002D3EB5"/>
    <w:rsid w:val="003048E9"/>
    <w:rsid w:val="003254AB"/>
    <w:rsid w:val="00326F90"/>
    <w:rsid w:val="003272A6"/>
    <w:rsid w:val="00332A42"/>
    <w:rsid w:val="003662B2"/>
    <w:rsid w:val="00381076"/>
    <w:rsid w:val="0038474E"/>
    <w:rsid w:val="003A7085"/>
    <w:rsid w:val="003C0756"/>
    <w:rsid w:val="003D54FA"/>
    <w:rsid w:val="003D5D81"/>
    <w:rsid w:val="00444C89"/>
    <w:rsid w:val="004939DD"/>
    <w:rsid w:val="004C5391"/>
    <w:rsid w:val="004E5169"/>
    <w:rsid w:val="00533C44"/>
    <w:rsid w:val="005C61DC"/>
    <w:rsid w:val="0067538F"/>
    <w:rsid w:val="00684D20"/>
    <w:rsid w:val="00685074"/>
    <w:rsid w:val="007954D1"/>
    <w:rsid w:val="00801053"/>
    <w:rsid w:val="008222F7"/>
    <w:rsid w:val="00843E57"/>
    <w:rsid w:val="00941271"/>
    <w:rsid w:val="00992882"/>
    <w:rsid w:val="009B08A1"/>
    <w:rsid w:val="009C0D18"/>
    <w:rsid w:val="009C6A72"/>
    <w:rsid w:val="009E325A"/>
    <w:rsid w:val="00A8508B"/>
    <w:rsid w:val="00AA1D8D"/>
    <w:rsid w:val="00AE5089"/>
    <w:rsid w:val="00B14128"/>
    <w:rsid w:val="00B23CB7"/>
    <w:rsid w:val="00B345A2"/>
    <w:rsid w:val="00B47730"/>
    <w:rsid w:val="00BD6924"/>
    <w:rsid w:val="00BE11EE"/>
    <w:rsid w:val="00C250DE"/>
    <w:rsid w:val="00C97573"/>
    <w:rsid w:val="00CB0664"/>
    <w:rsid w:val="00CF1CCB"/>
    <w:rsid w:val="00D069D8"/>
    <w:rsid w:val="00D760B0"/>
    <w:rsid w:val="00DA74FE"/>
    <w:rsid w:val="00DC41EC"/>
    <w:rsid w:val="00E40D0B"/>
    <w:rsid w:val="00EB7A5F"/>
    <w:rsid w:val="00EC7399"/>
    <w:rsid w:val="00F33782"/>
    <w:rsid w:val="00F441A4"/>
    <w:rsid w:val="00F464BA"/>
    <w:rsid w:val="00F557BB"/>
    <w:rsid w:val="00F8653D"/>
    <w:rsid w:val="00F91B96"/>
    <w:rsid w:val="00FA10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0d0c28"/>
    </o:shapedefaults>
    <o:shapelayout v:ext="edit">
      <o:idmap v:ext="edit" data="1"/>
    </o:shapelayout>
  </w:shapeDefaults>
  <w:decimalSymbol w:val="."/>
  <w:listSeparator w:val=","/>
  <w14:docId w14:val="31FB4215"/>
  <w14:defaultImageDpi w14:val="300"/>
  <w15:docId w15:val="{E1502A61-5EBD-4518-B07C-558BA6E1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866</Characters>
  <Application>Microsoft Office Word</Application>
  <DocSecurity>8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Ronald Hollins</cp:lastModifiedBy>
  <cp:revision>5</cp:revision>
  <dcterms:created xsi:type="dcterms:W3CDTF">2026-01-28T04:11:00Z</dcterms:created>
  <dcterms:modified xsi:type="dcterms:W3CDTF">2026-01-28T04:20:00Z</dcterms:modified>
  <cp:category/>
</cp:coreProperties>
</file>